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F4F1A" w14:textId="77777777" w:rsidR="00921729" w:rsidRPr="00F5793B" w:rsidRDefault="00000000">
      <w:pPr>
        <w:pStyle w:val="Heading1"/>
        <w:rPr>
          <w:rFonts w:cstheme="majorHAnsi"/>
          <w:sz w:val="20"/>
          <w:szCs w:val="20"/>
        </w:rPr>
      </w:pPr>
      <w:r w:rsidRPr="00F5793B">
        <w:rPr>
          <w:rFonts w:cstheme="majorHAnsi"/>
          <w:sz w:val="20"/>
          <w:szCs w:val="20"/>
        </w:rPr>
        <w:t>SA8000:2026 Transition Plan Template for Certification Bodies</w:t>
      </w:r>
    </w:p>
    <w:p w14:paraId="102A5C55" w14:textId="2F049CA4" w:rsidR="00921729" w:rsidRPr="00F5793B" w:rsidRDefault="00000000">
      <w:pPr>
        <w:rPr>
          <w:rFonts w:asciiTheme="majorHAnsi" w:hAnsiTheme="majorHAnsi" w:cstheme="majorHAnsi"/>
          <w:sz w:val="20"/>
          <w:szCs w:val="20"/>
        </w:rPr>
      </w:pPr>
      <w:r w:rsidRPr="00F5793B">
        <w:rPr>
          <w:rFonts w:asciiTheme="majorHAnsi" w:hAnsiTheme="majorHAnsi" w:cstheme="majorHAnsi"/>
          <w:sz w:val="20"/>
          <w:szCs w:val="20"/>
        </w:rPr>
        <w:t>This example Transition Plan provides a clear structure for Certification Bodies (</w:t>
      </w:r>
      <w:r w:rsidR="00F5793B">
        <w:rPr>
          <w:rFonts w:asciiTheme="majorHAnsi" w:hAnsiTheme="majorHAnsi" w:cstheme="majorHAnsi"/>
          <w:sz w:val="20"/>
          <w:szCs w:val="20"/>
        </w:rPr>
        <w:t>CAB</w:t>
      </w:r>
      <w:r w:rsidRPr="00F5793B">
        <w:rPr>
          <w:rFonts w:asciiTheme="majorHAnsi" w:hAnsiTheme="majorHAnsi" w:cstheme="majorHAnsi"/>
          <w:sz w:val="20"/>
          <w:szCs w:val="20"/>
        </w:rPr>
        <w:t>s) to manage their transition from SA8000:2014 to SA8000:2026 in line with SAI Notification 1 (May 12, 2025). It defines who does what, when, how, and the required evidence of completion.</w:t>
      </w:r>
      <w:r w:rsidR="00456BFB">
        <w:rPr>
          <w:rFonts w:asciiTheme="majorHAnsi" w:hAnsiTheme="majorHAnsi" w:cstheme="majorHAnsi"/>
          <w:sz w:val="20"/>
          <w:szCs w:val="20"/>
        </w:rPr>
        <w:t xml:space="preserve"> Any similar format is permitted </w:t>
      </w:r>
      <w:r w:rsidR="00060A7E">
        <w:rPr>
          <w:rFonts w:asciiTheme="majorHAnsi" w:hAnsiTheme="majorHAnsi" w:cstheme="majorHAnsi"/>
          <w:sz w:val="20"/>
          <w:szCs w:val="20"/>
        </w:rPr>
        <w:t>if</w:t>
      </w:r>
      <w:r w:rsidR="00456BFB">
        <w:rPr>
          <w:rFonts w:asciiTheme="majorHAnsi" w:hAnsiTheme="majorHAnsi" w:cstheme="majorHAnsi"/>
          <w:sz w:val="20"/>
          <w:szCs w:val="20"/>
        </w:rPr>
        <w:t xml:space="preserve"> it contains the same information.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5300"/>
        <w:gridCol w:w="3166"/>
        <w:gridCol w:w="1953"/>
        <w:gridCol w:w="4076"/>
        <w:gridCol w:w="3104"/>
      </w:tblGrid>
      <w:tr w:rsidR="00F5793B" w:rsidRPr="00326073" w14:paraId="333F29ED" w14:textId="77777777" w:rsidTr="00326073">
        <w:trPr>
          <w:trHeight w:val="397"/>
        </w:trPr>
        <w:tc>
          <w:tcPr>
            <w:tcW w:w="0" w:type="auto"/>
            <w:vAlign w:val="center"/>
          </w:tcPr>
          <w:p w14:paraId="4424F215" w14:textId="77777777" w:rsidR="00921729" w:rsidRPr="00326073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2607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0" w:type="auto"/>
            <w:vAlign w:val="center"/>
          </w:tcPr>
          <w:p w14:paraId="5867FB3A" w14:textId="77777777" w:rsidR="00921729" w:rsidRPr="00326073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2607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Action / Activity</w:t>
            </w:r>
          </w:p>
        </w:tc>
        <w:tc>
          <w:tcPr>
            <w:tcW w:w="0" w:type="auto"/>
            <w:vAlign w:val="center"/>
          </w:tcPr>
          <w:p w14:paraId="281DB39E" w14:textId="77777777" w:rsidR="00921729" w:rsidRPr="00326073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2607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Responsibility (Who)</w:t>
            </w:r>
          </w:p>
        </w:tc>
        <w:tc>
          <w:tcPr>
            <w:tcW w:w="0" w:type="auto"/>
            <w:vAlign w:val="center"/>
          </w:tcPr>
          <w:p w14:paraId="16807C2F" w14:textId="77777777" w:rsidR="00921729" w:rsidRPr="00326073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2607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Timeframe (When)</w:t>
            </w:r>
          </w:p>
        </w:tc>
        <w:tc>
          <w:tcPr>
            <w:tcW w:w="0" w:type="auto"/>
            <w:vAlign w:val="center"/>
          </w:tcPr>
          <w:p w14:paraId="5A28CB00" w14:textId="77777777" w:rsidR="00921729" w:rsidRPr="00326073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2607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Method / Process (How)</w:t>
            </w:r>
          </w:p>
        </w:tc>
        <w:tc>
          <w:tcPr>
            <w:tcW w:w="0" w:type="auto"/>
            <w:vAlign w:val="center"/>
          </w:tcPr>
          <w:p w14:paraId="6A00941E" w14:textId="77777777" w:rsidR="00921729" w:rsidRPr="00326073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2607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Evidence of Completion</w:t>
            </w:r>
          </w:p>
        </w:tc>
      </w:tr>
      <w:tr w:rsidR="00F5793B" w:rsidRPr="00F5793B" w14:paraId="3489286B" w14:textId="77777777" w:rsidTr="00326073">
        <w:tc>
          <w:tcPr>
            <w:tcW w:w="0" w:type="auto"/>
            <w:vAlign w:val="center"/>
          </w:tcPr>
          <w:p w14:paraId="19383993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1D057307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Conduct initial gap analysis between SA8000:2014 and SA8000:2026</w:t>
            </w:r>
          </w:p>
        </w:tc>
        <w:tc>
          <w:tcPr>
            <w:tcW w:w="0" w:type="auto"/>
            <w:vAlign w:val="center"/>
          </w:tcPr>
          <w:p w14:paraId="751A96FA" w14:textId="19EEF644" w:rsidR="00921729" w:rsidRPr="00F5793B" w:rsidRDefault="00F5793B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CAB</w:t>
            </w: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SA8K Programme Manager</w:t>
            </w: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Certification Manager</w:t>
            </w:r>
          </w:p>
        </w:tc>
        <w:tc>
          <w:tcPr>
            <w:tcW w:w="0" w:type="auto"/>
            <w:vAlign w:val="center"/>
          </w:tcPr>
          <w:p w14:paraId="181EE0F2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By 31 Dec 2025</w:t>
            </w:r>
          </w:p>
        </w:tc>
        <w:tc>
          <w:tcPr>
            <w:tcW w:w="0" w:type="auto"/>
            <w:vAlign w:val="center"/>
          </w:tcPr>
          <w:p w14:paraId="73A85B95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Review all clauses, map against SAAS Procedure 200 v4.2, prepare gap report</w:t>
            </w:r>
          </w:p>
        </w:tc>
        <w:tc>
          <w:tcPr>
            <w:tcW w:w="0" w:type="auto"/>
            <w:vAlign w:val="center"/>
          </w:tcPr>
          <w:p w14:paraId="1CCE61C3" w14:textId="594B02B9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 xml:space="preserve">Gap Analysis Report approved by </w:t>
            </w:r>
            <w:r w:rsidR="00F5793B">
              <w:rPr>
                <w:rFonts w:asciiTheme="majorHAnsi" w:hAnsiTheme="majorHAnsi" w:cstheme="majorHAnsi"/>
                <w:sz w:val="20"/>
                <w:szCs w:val="20"/>
              </w:rPr>
              <w:t>CAB</w:t>
            </w: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 xml:space="preserve"> Management</w:t>
            </w:r>
          </w:p>
        </w:tc>
      </w:tr>
      <w:tr w:rsidR="00F5793B" w:rsidRPr="00F5793B" w14:paraId="19B4750D" w14:textId="77777777" w:rsidTr="00326073">
        <w:tc>
          <w:tcPr>
            <w:tcW w:w="0" w:type="auto"/>
            <w:vAlign w:val="center"/>
          </w:tcPr>
          <w:p w14:paraId="0CE05BA7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1628D3C9" w14:textId="7CD96A8A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 xml:space="preserve">Prepare and submit </w:t>
            </w:r>
            <w:r w:rsidR="00F5793B">
              <w:rPr>
                <w:rFonts w:asciiTheme="majorHAnsi" w:hAnsiTheme="majorHAnsi" w:cstheme="majorHAnsi"/>
                <w:sz w:val="20"/>
                <w:szCs w:val="20"/>
              </w:rPr>
              <w:t>CAB</w:t>
            </w: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 xml:space="preserve"> transition plan to SAAS</w:t>
            </w:r>
          </w:p>
        </w:tc>
        <w:tc>
          <w:tcPr>
            <w:tcW w:w="0" w:type="auto"/>
            <w:vAlign w:val="center"/>
          </w:tcPr>
          <w:p w14:paraId="37518FC0" w14:textId="0677DE35" w:rsidR="00921729" w:rsidRPr="00F5793B" w:rsidRDefault="00F5793B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SA8K Programme Manager</w:t>
            </w: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 xml:space="preserve"> /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Certification Manager</w:t>
            </w:r>
          </w:p>
        </w:tc>
        <w:tc>
          <w:tcPr>
            <w:tcW w:w="0" w:type="auto"/>
            <w:vAlign w:val="center"/>
          </w:tcPr>
          <w:p w14:paraId="4F048866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By 31 Dec 2025</w:t>
            </w:r>
          </w:p>
        </w:tc>
        <w:tc>
          <w:tcPr>
            <w:tcW w:w="0" w:type="auto"/>
            <w:vAlign w:val="center"/>
          </w:tcPr>
          <w:p w14:paraId="7BF18E1D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Use this transition plan template, confirm timelines and responsible persons</w:t>
            </w:r>
          </w:p>
        </w:tc>
        <w:tc>
          <w:tcPr>
            <w:tcW w:w="0" w:type="auto"/>
            <w:vAlign w:val="center"/>
          </w:tcPr>
          <w:p w14:paraId="7CE5DF4D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Email submission to SAAS with acknowledgment</w:t>
            </w:r>
          </w:p>
        </w:tc>
      </w:tr>
      <w:tr w:rsidR="00F5793B" w:rsidRPr="00F5793B" w14:paraId="0A2DE404" w14:textId="77777777" w:rsidTr="00326073">
        <w:tc>
          <w:tcPr>
            <w:tcW w:w="0" w:type="auto"/>
            <w:vAlign w:val="center"/>
          </w:tcPr>
          <w:p w14:paraId="3AFB32BD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51D64D48" w14:textId="3743913E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 xml:space="preserve">Revise all </w:t>
            </w:r>
            <w:r w:rsidR="00F5793B">
              <w:rPr>
                <w:rFonts w:asciiTheme="majorHAnsi" w:hAnsiTheme="majorHAnsi" w:cstheme="majorHAnsi"/>
                <w:sz w:val="20"/>
                <w:szCs w:val="20"/>
              </w:rPr>
              <w:t>CAB</w:t>
            </w: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 xml:space="preserve"> system documents (procedures, forms, templates, contracts, policies)</w:t>
            </w:r>
          </w:p>
        </w:tc>
        <w:tc>
          <w:tcPr>
            <w:tcW w:w="0" w:type="auto"/>
            <w:vAlign w:val="center"/>
          </w:tcPr>
          <w:p w14:paraId="255FAE15" w14:textId="1CD5CC10" w:rsidR="00921729" w:rsidRPr="00F5793B" w:rsidRDefault="00F5793B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Certification Manager</w:t>
            </w: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 xml:space="preserve"> / Process Owners</w:t>
            </w:r>
          </w:p>
        </w:tc>
        <w:tc>
          <w:tcPr>
            <w:tcW w:w="0" w:type="auto"/>
            <w:vAlign w:val="center"/>
          </w:tcPr>
          <w:p w14:paraId="62A616D2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By 30 Jun 2026</w:t>
            </w:r>
          </w:p>
        </w:tc>
        <w:tc>
          <w:tcPr>
            <w:tcW w:w="0" w:type="auto"/>
            <w:vAlign w:val="center"/>
          </w:tcPr>
          <w:p w14:paraId="18C6632A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Update in document control system per ISO 17021-1 requirements</w:t>
            </w:r>
          </w:p>
        </w:tc>
        <w:tc>
          <w:tcPr>
            <w:tcW w:w="0" w:type="auto"/>
            <w:vAlign w:val="center"/>
          </w:tcPr>
          <w:p w14:paraId="0DD6F2D1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Revised document list and approval records</w:t>
            </w:r>
          </w:p>
        </w:tc>
      </w:tr>
      <w:tr w:rsidR="00F5793B" w:rsidRPr="00F5793B" w14:paraId="7DC6ED8A" w14:textId="77777777" w:rsidTr="00326073">
        <w:tc>
          <w:tcPr>
            <w:tcW w:w="0" w:type="auto"/>
            <w:vAlign w:val="center"/>
          </w:tcPr>
          <w:p w14:paraId="1D9127C0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64AEB05D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 xml:space="preserve">Develop and deliver training for auditors, </w:t>
            </w:r>
            <w:permStart w:id="614668520" w:edGrp="everyone"/>
            <w:permEnd w:id="614668520"/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reviewers, and programme staff on SA8000:2026</w:t>
            </w:r>
          </w:p>
        </w:tc>
        <w:tc>
          <w:tcPr>
            <w:tcW w:w="0" w:type="auto"/>
            <w:vAlign w:val="center"/>
          </w:tcPr>
          <w:p w14:paraId="1CB0C1CB" w14:textId="2203D0FB" w:rsidR="00921729" w:rsidRPr="00F5793B" w:rsidRDefault="00F5793B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SA8K Programme Manager</w:t>
            </w: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 xml:space="preserve"> +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CAB</w:t>
            </w: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 xml:space="preserve"> Training Coordinator</w:t>
            </w:r>
          </w:p>
        </w:tc>
        <w:tc>
          <w:tcPr>
            <w:tcW w:w="0" w:type="auto"/>
            <w:vAlign w:val="center"/>
          </w:tcPr>
          <w:p w14:paraId="440752B3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Jan–Jun 2026</w:t>
            </w:r>
          </w:p>
        </w:tc>
        <w:tc>
          <w:tcPr>
            <w:tcW w:w="0" w:type="auto"/>
            <w:vAlign w:val="center"/>
          </w:tcPr>
          <w:p w14:paraId="67FC8194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Accredited SAI training modules, in-house sessions, competency tests</w:t>
            </w:r>
          </w:p>
        </w:tc>
        <w:tc>
          <w:tcPr>
            <w:tcW w:w="0" w:type="auto"/>
            <w:vAlign w:val="center"/>
          </w:tcPr>
          <w:p w14:paraId="5D0401D3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Training attendance lists + competence records</w:t>
            </w:r>
          </w:p>
        </w:tc>
      </w:tr>
      <w:tr w:rsidR="00F5793B" w:rsidRPr="00F5793B" w14:paraId="5B2FA9F7" w14:textId="77777777" w:rsidTr="00326073">
        <w:tc>
          <w:tcPr>
            <w:tcW w:w="0" w:type="auto"/>
            <w:vAlign w:val="center"/>
          </w:tcPr>
          <w:p w14:paraId="5393CAEE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67DCF9C7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Update audit tools (Audit Plan, Report, NC Form, TR Checklist, Certificate template)</w:t>
            </w:r>
          </w:p>
        </w:tc>
        <w:tc>
          <w:tcPr>
            <w:tcW w:w="0" w:type="auto"/>
            <w:vAlign w:val="center"/>
          </w:tcPr>
          <w:p w14:paraId="23674806" w14:textId="4E70F433" w:rsidR="00921729" w:rsidRPr="00F5793B" w:rsidRDefault="00F5793B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SA8K Programme Manager</w:t>
            </w: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/ Lead Auditors</w:t>
            </w:r>
          </w:p>
        </w:tc>
        <w:tc>
          <w:tcPr>
            <w:tcW w:w="0" w:type="auto"/>
            <w:vAlign w:val="center"/>
          </w:tcPr>
          <w:p w14:paraId="4C42C3E7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By 31 Mar 2026</w:t>
            </w:r>
          </w:p>
        </w:tc>
        <w:tc>
          <w:tcPr>
            <w:tcW w:w="0" w:type="auto"/>
            <w:vAlign w:val="center"/>
          </w:tcPr>
          <w:p w14:paraId="386257D3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Revise and validate templates using pilot audits</w:t>
            </w:r>
          </w:p>
        </w:tc>
        <w:tc>
          <w:tcPr>
            <w:tcW w:w="0" w:type="auto"/>
            <w:vAlign w:val="center"/>
          </w:tcPr>
          <w:p w14:paraId="2FD00A80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Final approved templates under document control</w:t>
            </w:r>
          </w:p>
        </w:tc>
      </w:tr>
      <w:tr w:rsidR="00F5793B" w:rsidRPr="00F5793B" w14:paraId="2D9B9EEE" w14:textId="77777777" w:rsidTr="00326073">
        <w:tc>
          <w:tcPr>
            <w:tcW w:w="0" w:type="auto"/>
            <w:vAlign w:val="center"/>
          </w:tcPr>
          <w:p w14:paraId="4E983DEC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418C74BB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Update application forms and contracts to include SA8000:2026 references</w:t>
            </w:r>
          </w:p>
        </w:tc>
        <w:tc>
          <w:tcPr>
            <w:tcW w:w="0" w:type="auto"/>
            <w:vAlign w:val="center"/>
          </w:tcPr>
          <w:p w14:paraId="4466F649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Sales / Operations / Legal</w:t>
            </w:r>
          </w:p>
        </w:tc>
        <w:tc>
          <w:tcPr>
            <w:tcW w:w="0" w:type="auto"/>
            <w:vAlign w:val="center"/>
          </w:tcPr>
          <w:p w14:paraId="3D032BE1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By 31 Mar 2026</w:t>
            </w:r>
          </w:p>
        </w:tc>
        <w:tc>
          <w:tcPr>
            <w:tcW w:w="0" w:type="auto"/>
            <w:vAlign w:val="center"/>
          </w:tcPr>
          <w:p w14:paraId="3DB73D04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Review terms and conditions for new certification scope</w:t>
            </w:r>
          </w:p>
        </w:tc>
        <w:tc>
          <w:tcPr>
            <w:tcW w:w="0" w:type="auto"/>
            <w:vAlign w:val="center"/>
          </w:tcPr>
          <w:p w14:paraId="39AC99F8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Signed contract samples showing new version</w:t>
            </w:r>
          </w:p>
        </w:tc>
      </w:tr>
      <w:tr w:rsidR="00F5793B" w:rsidRPr="00F5793B" w14:paraId="4F4B83DC" w14:textId="77777777" w:rsidTr="00326073">
        <w:tc>
          <w:tcPr>
            <w:tcW w:w="0" w:type="auto"/>
            <w:vAlign w:val="center"/>
          </w:tcPr>
          <w:p w14:paraId="462CD026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14:paraId="403A2AC8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Communicate transition timeline and requirements to existing clients</w:t>
            </w:r>
          </w:p>
        </w:tc>
        <w:tc>
          <w:tcPr>
            <w:tcW w:w="0" w:type="auto"/>
            <w:vAlign w:val="center"/>
          </w:tcPr>
          <w:p w14:paraId="1288007E" w14:textId="7FF61C9A" w:rsidR="00921729" w:rsidRPr="00F5793B" w:rsidRDefault="00F5793B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SA8K Programme Manager</w:t>
            </w: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 xml:space="preserve"> / Country Managers</w:t>
            </w:r>
          </w:p>
        </w:tc>
        <w:tc>
          <w:tcPr>
            <w:tcW w:w="0" w:type="auto"/>
            <w:vAlign w:val="center"/>
          </w:tcPr>
          <w:p w14:paraId="0687A058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By 1 Jun 2026</w:t>
            </w:r>
          </w:p>
        </w:tc>
        <w:tc>
          <w:tcPr>
            <w:tcW w:w="0" w:type="auto"/>
            <w:vAlign w:val="center"/>
          </w:tcPr>
          <w:p w14:paraId="1C1EF6C9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Email and website notice referencing SAI Notification 1</w:t>
            </w:r>
          </w:p>
        </w:tc>
        <w:tc>
          <w:tcPr>
            <w:tcW w:w="0" w:type="auto"/>
            <w:vAlign w:val="center"/>
          </w:tcPr>
          <w:p w14:paraId="6AEE33F1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Client communication record + copy of email</w:t>
            </w:r>
          </w:p>
        </w:tc>
      </w:tr>
      <w:tr w:rsidR="00F5793B" w:rsidRPr="00F5793B" w14:paraId="449D96DE" w14:textId="77777777" w:rsidTr="00326073">
        <w:tc>
          <w:tcPr>
            <w:tcW w:w="0" w:type="auto"/>
            <w:vAlign w:val="center"/>
          </w:tcPr>
          <w:p w14:paraId="1F0E6A90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14:paraId="071ACF69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Update IT and database systems (e.g., Siebel, Salesforce, SharePoint) with new codes and revision dates</w:t>
            </w:r>
          </w:p>
        </w:tc>
        <w:tc>
          <w:tcPr>
            <w:tcW w:w="0" w:type="auto"/>
            <w:vAlign w:val="center"/>
          </w:tcPr>
          <w:p w14:paraId="2A93B25B" w14:textId="4D03A46F" w:rsidR="00921729" w:rsidRPr="00F5793B" w:rsidRDefault="00F5793B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CAB </w:t>
            </w: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Systems Administrator /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SA8K Programme Manager</w:t>
            </w:r>
          </w:p>
        </w:tc>
        <w:tc>
          <w:tcPr>
            <w:tcW w:w="0" w:type="auto"/>
            <w:vAlign w:val="center"/>
          </w:tcPr>
          <w:p w14:paraId="7F2E2446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By 31 May 2026</w:t>
            </w:r>
          </w:p>
        </w:tc>
        <w:tc>
          <w:tcPr>
            <w:tcW w:w="0" w:type="auto"/>
            <w:vAlign w:val="center"/>
          </w:tcPr>
          <w:p w14:paraId="28327BC1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Modify fields for SA8000:2026 version tracking</w:t>
            </w:r>
          </w:p>
        </w:tc>
        <w:tc>
          <w:tcPr>
            <w:tcW w:w="0" w:type="auto"/>
            <w:vAlign w:val="center"/>
          </w:tcPr>
          <w:p w14:paraId="33C26B5D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Screenshot or log showing active revision code</w:t>
            </w:r>
          </w:p>
        </w:tc>
      </w:tr>
      <w:tr w:rsidR="00F5793B" w:rsidRPr="00F5793B" w14:paraId="17B19BF6" w14:textId="77777777" w:rsidTr="00326073">
        <w:tc>
          <w:tcPr>
            <w:tcW w:w="0" w:type="auto"/>
            <w:vAlign w:val="center"/>
          </w:tcPr>
          <w:p w14:paraId="6CB19272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734C0A69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Conduct internal audit to verify implementation of new requirements</w:t>
            </w:r>
          </w:p>
        </w:tc>
        <w:tc>
          <w:tcPr>
            <w:tcW w:w="0" w:type="auto"/>
            <w:vAlign w:val="center"/>
          </w:tcPr>
          <w:p w14:paraId="473846AB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Internal Audit Team</w:t>
            </w:r>
          </w:p>
        </w:tc>
        <w:tc>
          <w:tcPr>
            <w:tcW w:w="0" w:type="auto"/>
            <w:vAlign w:val="center"/>
          </w:tcPr>
          <w:p w14:paraId="54FBF6F2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By 30 Jun 2026</w:t>
            </w:r>
          </w:p>
        </w:tc>
        <w:tc>
          <w:tcPr>
            <w:tcW w:w="0" w:type="auto"/>
            <w:vAlign w:val="center"/>
          </w:tcPr>
          <w:p w14:paraId="613D802C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Internal audit based on ISO 17021-1 + SAAS Procedure 200 checklist</w:t>
            </w:r>
          </w:p>
        </w:tc>
        <w:tc>
          <w:tcPr>
            <w:tcW w:w="0" w:type="auto"/>
            <w:vAlign w:val="center"/>
          </w:tcPr>
          <w:p w14:paraId="0F6B0528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Audit report + closure of NCs</w:t>
            </w:r>
          </w:p>
        </w:tc>
      </w:tr>
      <w:tr w:rsidR="00F5793B" w:rsidRPr="00F5793B" w14:paraId="095179F8" w14:textId="77777777" w:rsidTr="00326073">
        <w:tc>
          <w:tcPr>
            <w:tcW w:w="0" w:type="auto"/>
            <w:vAlign w:val="center"/>
          </w:tcPr>
          <w:p w14:paraId="13B8EA56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14:paraId="3802A109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Begin auditing to SA8000:2026 once approved by SAAS</w:t>
            </w:r>
          </w:p>
        </w:tc>
        <w:tc>
          <w:tcPr>
            <w:tcW w:w="0" w:type="auto"/>
            <w:vAlign w:val="center"/>
          </w:tcPr>
          <w:p w14:paraId="57E8AE29" w14:textId="166BD526" w:rsidR="00921729" w:rsidRPr="00F5793B" w:rsidRDefault="00F5793B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CAB</w:t>
            </w: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 xml:space="preserve"> Audit Teams</w:t>
            </w:r>
          </w:p>
        </w:tc>
        <w:tc>
          <w:tcPr>
            <w:tcW w:w="0" w:type="auto"/>
            <w:vAlign w:val="center"/>
          </w:tcPr>
          <w:p w14:paraId="146E3736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From 1 Jan 2026 (on approval)</w:t>
            </w:r>
          </w:p>
        </w:tc>
        <w:tc>
          <w:tcPr>
            <w:tcW w:w="0" w:type="auto"/>
            <w:vAlign w:val="center"/>
          </w:tcPr>
          <w:p w14:paraId="6348BDB3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Apply SA8000:2026 tools and revised procedures</w:t>
            </w:r>
          </w:p>
        </w:tc>
        <w:tc>
          <w:tcPr>
            <w:tcW w:w="0" w:type="auto"/>
            <w:vAlign w:val="center"/>
          </w:tcPr>
          <w:p w14:paraId="78A266DF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First SA8000:2026 audit report and review record</w:t>
            </w:r>
          </w:p>
        </w:tc>
      </w:tr>
      <w:tr w:rsidR="00F5793B" w:rsidRPr="00F5793B" w14:paraId="1638994E" w14:textId="77777777" w:rsidTr="00326073">
        <w:tc>
          <w:tcPr>
            <w:tcW w:w="0" w:type="auto"/>
            <w:vAlign w:val="center"/>
          </w:tcPr>
          <w:p w14:paraId="15C0C370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14:paraId="1F1656D6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Ensure all new and recertification audits conducted to SA8000:2026</w:t>
            </w:r>
          </w:p>
        </w:tc>
        <w:tc>
          <w:tcPr>
            <w:tcW w:w="0" w:type="auto"/>
            <w:vAlign w:val="center"/>
          </w:tcPr>
          <w:p w14:paraId="370E1D98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Certification Decision Team / Schedulers</w:t>
            </w:r>
          </w:p>
        </w:tc>
        <w:tc>
          <w:tcPr>
            <w:tcW w:w="0" w:type="auto"/>
            <w:vAlign w:val="center"/>
          </w:tcPr>
          <w:p w14:paraId="33921F7E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By 1 Jan 2027</w:t>
            </w:r>
          </w:p>
        </w:tc>
        <w:tc>
          <w:tcPr>
            <w:tcW w:w="0" w:type="auto"/>
            <w:vAlign w:val="center"/>
          </w:tcPr>
          <w:p w14:paraId="07CF055C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Verify audit plan and certificate versions before issue</w:t>
            </w:r>
          </w:p>
        </w:tc>
        <w:tc>
          <w:tcPr>
            <w:tcW w:w="0" w:type="auto"/>
            <w:vAlign w:val="center"/>
          </w:tcPr>
          <w:p w14:paraId="2C0D5312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Certification decision record showing new standard</w:t>
            </w:r>
          </w:p>
        </w:tc>
      </w:tr>
      <w:tr w:rsidR="00F5793B" w:rsidRPr="00F5793B" w14:paraId="4A692C03" w14:textId="77777777" w:rsidTr="00326073">
        <w:tc>
          <w:tcPr>
            <w:tcW w:w="0" w:type="auto"/>
            <w:vAlign w:val="center"/>
          </w:tcPr>
          <w:p w14:paraId="145E0EEB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14:paraId="776F0F15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Complete transition of all existing clients to SA8000:2026</w:t>
            </w:r>
          </w:p>
        </w:tc>
        <w:tc>
          <w:tcPr>
            <w:tcW w:w="0" w:type="auto"/>
            <w:vAlign w:val="center"/>
          </w:tcPr>
          <w:p w14:paraId="7AA27DEE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Country Managers / Client Managers</w:t>
            </w:r>
          </w:p>
        </w:tc>
        <w:tc>
          <w:tcPr>
            <w:tcW w:w="0" w:type="auto"/>
            <w:vAlign w:val="center"/>
          </w:tcPr>
          <w:p w14:paraId="46C6037B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By 31 Dec 2028</w:t>
            </w:r>
          </w:p>
        </w:tc>
        <w:tc>
          <w:tcPr>
            <w:tcW w:w="0" w:type="auto"/>
            <w:vAlign w:val="center"/>
          </w:tcPr>
          <w:p w14:paraId="35804E71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Plan recertification audits to 2026 standard per client</w:t>
            </w:r>
          </w:p>
        </w:tc>
        <w:tc>
          <w:tcPr>
            <w:tcW w:w="0" w:type="auto"/>
            <w:vAlign w:val="center"/>
          </w:tcPr>
          <w:p w14:paraId="164E06D7" w14:textId="5755019F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List of clients transitioned and certificate numbers</w:t>
            </w:r>
          </w:p>
        </w:tc>
      </w:tr>
      <w:tr w:rsidR="00F5793B" w:rsidRPr="00F5793B" w14:paraId="2C046CB7" w14:textId="77777777" w:rsidTr="00326073">
        <w:tc>
          <w:tcPr>
            <w:tcW w:w="0" w:type="auto"/>
            <w:vAlign w:val="center"/>
          </w:tcPr>
          <w:p w14:paraId="3FCA5AFD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14:paraId="511164F7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Withdraw remaining SA8000:2014 certificates</w:t>
            </w:r>
          </w:p>
        </w:tc>
        <w:tc>
          <w:tcPr>
            <w:tcW w:w="0" w:type="auto"/>
            <w:vAlign w:val="center"/>
          </w:tcPr>
          <w:p w14:paraId="235B3565" w14:textId="6115D7C3" w:rsidR="00921729" w:rsidRPr="00F5793B" w:rsidRDefault="00F5793B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Certification Manager</w:t>
            </w: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 xml:space="preserve"> /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SA8K Programme Manager</w:t>
            </w:r>
          </w:p>
        </w:tc>
        <w:tc>
          <w:tcPr>
            <w:tcW w:w="0" w:type="auto"/>
            <w:vAlign w:val="center"/>
          </w:tcPr>
          <w:p w14:paraId="7D1C191D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By 1 Jan 2029</w:t>
            </w:r>
          </w:p>
        </w:tc>
        <w:tc>
          <w:tcPr>
            <w:tcW w:w="0" w:type="auto"/>
            <w:vAlign w:val="center"/>
          </w:tcPr>
          <w:p w14:paraId="39FC5AEE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Verify database closure of old certificates</w:t>
            </w:r>
          </w:p>
        </w:tc>
        <w:tc>
          <w:tcPr>
            <w:tcW w:w="0" w:type="auto"/>
            <w:vAlign w:val="center"/>
          </w:tcPr>
          <w:p w14:paraId="21393DCC" w14:textId="77777777" w:rsidR="00921729" w:rsidRPr="00F5793B" w:rsidRDefault="00000000" w:rsidP="003260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5793B">
              <w:rPr>
                <w:rFonts w:asciiTheme="majorHAnsi" w:hAnsiTheme="majorHAnsi" w:cstheme="majorHAnsi"/>
                <w:sz w:val="20"/>
                <w:szCs w:val="20"/>
              </w:rPr>
              <w:t>Withdrawal notice and public listing update</w:t>
            </w:r>
          </w:p>
        </w:tc>
      </w:tr>
    </w:tbl>
    <w:p w14:paraId="40CB6566" w14:textId="77777777" w:rsidR="00196F60" w:rsidRDefault="00196F60">
      <w:pPr>
        <w:rPr>
          <w:rFonts w:asciiTheme="majorHAnsi" w:hAnsiTheme="majorHAnsi" w:cstheme="majorHAnsi"/>
          <w:sz w:val="20"/>
          <w:szCs w:val="20"/>
        </w:rPr>
      </w:pPr>
    </w:p>
    <w:p w14:paraId="5757F604" w14:textId="08FE8FD9" w:rsidR="00326073" w:rsidRPr="00F5793B" w:rsidRDefault="00326073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Approved</w:t>
      </w:r>
      <w:r w:rsidR="00456BFB">
        <w:rPr>
          <w:rFonts w:asciiTheme="majorHAnsi" w:hAnsiTheme="majorHAnsi" w:cstheme="majorHAnsi"/>
          <w:sz w:val="20"/>
          <w:szCs w:val="20"/>
        </w:rPr>
        <w:t>:</w:t>
      </w:r>
      <w:r>
        <w:rPr>
          <w:rFonts w:asciiTheme="majorHAnsi" w:hAnsiTheme="majorHAnsi" w:cstheme="majorHAnsi"/>
          <w:sz w:val="20"/>
          <w:szCs w:val="20"/>
        </w:rPr>
        <w:t xml:space="preserve"> ____[NAME]______</w:t>
      </w:r>
      <w:r w:rsidR="00456BFB">
        <w:rPr>
          <w:rFonts w:asciiTheme="majorHAnsi" w:hAnsiTheme="majorHAnsi" w:cstheme="majorHAnsi"/>
          <w:sz w:val="20"/>
          <w:szCs w:val="20"/>
        </w:rPr>
        <w:t xml:space="preserve">       </w:t>
      </w:r>
      <w:proofErr w:type="gramStart"/>
      <w:r w:rsidR="00456BFB">
        <w:rPr>
          <w:rFonts w:asciiTheme="majorHAnsi" w:hAnsiTheme="majorHAnsi" w:cstheme="majorHAnsi"/>
          <w:sz w:val="20"/>
          <w:szCs w:val="20"/>
        </w:rPr>
        <w:t xml:space="preserve">   [</w:t>
      </w:r>
      <w:proofErr w:type="gramEnd"/>
      <w:r>
        <w:rPr>
          <w:rFonts w:asciiTheme="majorHAnsi" w:hAnsiTheme="majorHAnsi" w:cstheme="majorHAnsi"/>
          <w:sz w:val="20"/>
          <w:szCs w:val="20"/>
        </w:rPr>
        <w:t xml:space="preserve">Job </w:t>
      </w:r>
      <w:proofErr w:type="gramStart"/>
      <w:r>
        <w:rPr>
          <w:rFonts w:asciiTheme="majorHAnsi" w:hAnsiTheme="majorHAnsi" w:cstheme="majorHAnsi"/>
          <w:sz w:val="20"/>
          <w:szCs w:val="20"/>
        </w:rPr>
        <w:t>Title</w:t>
      </w:r>
      <w:r w:rsidR="000915F7">
        <w:rPr>
          <w:rFonts w:asciiTheme="majorHAnsi" w:hAnsiTheme="majorHAnsi" w:cstheme="majorHAnsi"/>
          <w:sz w:val="20"/>
          <w:szCs w:val="20"/>
        </w:rPr>
        <w:t>]</w:t>
      </w:r>
      <w:r w:rsidR="00456BFB">
        <w:rPr>
          <w:rFonts w:asciiTheme="majorHAnsi" w:hAnsiTheme="majorHAnsi" w:cstheme="majorHAnsi"/>
          <w:sz w:val="20"/>
          <w:szCs w:val="20"/>
        </w:rPr>
        <w:t xml:space="preserve">   </w:t>
      </w:r>
      <w:proofErr w:type="gramEnd"/>
      <w:r w:rsidR="00456BFB">
        <w:rPr>
          <w:rFonts w:asciiTheme="majorHAnsi" w:hAnsiTheme="majorHAnsi" w:cstheme="majorHAnsi"/>
          <w:sz w:val="20"/>
          <w:szCs w:val="20"/>
        </w:rPr>
        <w:t xml:space="preserve">        ___</w:t>
      </w:r>
      <w:proofErr w:type="gramStart"/>
      <w:r w:rsidR="00456BFB">
        <w:rPr>
          <w:rFonts w:asciiTheme="majorHAnsi" w:hAnsiTheme="majorHAnsi" w:cstheme="majorHAnsi"/>
          <w:sz w:val="20"/>
          <w:szCs w:val="20"/>
        </w:rPr>
        <w:t>_</w:t>
      </w:r>
      <w:r>
        <w:rPr>
          <w:rFonts w:asciiTheme="majorHAnsi" w:hAnsiTheme="majorHAnsi" w:cstheme="majorHAnsi"/>
          <w:sz w:val="20"/>
          <w:szCs w:val="20"/>
        </w:rPr>
        <w:t>[???????]_</w:t>
      </w:r>
      <w:proofErr w:type="gramEnd"/>
      <w:r>
        <w:rPr>
          <w:rFonts w:asciiTheme="majorHAnsi" w:hAnsiTheme="majorHAnsi" w:cstheme="majorHAnsi"/>
          <w:sz w:val="20"/>
          <w:szCs w:val="20"/>
        </w:rPr>
        <w:t xml:space="preserve">____ </w:t>
      </w:r>
      <w:r w:rsidR="00456BFB">
        <w:rPr>
          <w:rFonts w:asciiTheme="majorHAnsi" w:hAnsiTheme="majorHAnsi" w:cstheme="majorHAnsi"/>
          <w:sz w:val="20"/>
          <w:szCs w:val="20"/>
        </w:rPr>
        <w:t xml:space="preserve">   </w:t>
      </w:r>
      <w:r>
        <w:rPr>
          <w:rFonts w:asciiTheme="majorHAnsi" w:hAnsiTheme="majorHAnsi" w:cstheme="majorHAnsi"/>
          <w:sz w:val="20"/>
          <w:szCs w:val="20"/>
        </w:rPr>
        <w:t xml:space="preserve">   </w:t>
      </w:r>
      <w:proofErr w:type="gramStart"/>
      <w:r>
        <w:rPr>
          <w:rFonts w:asciiTheme="majorHAnsi" w:hAnsiTheme="majorHAnsi" w:cstheme="majorHAnsi"/>
          <w:sz w:val="20"/>
          <w:szCs w:val="20"/>
        </w:rPr>
        <w:t>Date</w:t>
      </w:r>
      <w:r w:rsidR="00456BFB">
        <w:rPr>
          <w:rFonts w:asciiTheme="majorHAnsi" w:hAnsiTheme="majorHAnsi" w:cstheme="majorHAnsi"/>
          <w:sz w:val="20"/>
          <w:szCs w:val="20"/>
        </w:rPr>
        <w:t>:_</w:t>
      </w:r>
      <w:proofErr w:type="gramEnd"/>
      <w:r w:rsidR="00456BFB">
        <w:rPr>
          <w:rFonts w:asciiTheme="majorHAnsi" w:hAnsiTheme="majorHAnsi" w:cstheme="majorHAnsi"/>
          <w:sz w:val="20"/>
          <w:szCs w:val="20"/>
        </w:rPr>
        <w:t>__</w:t>
      </w:r>
      <w:proofErr w:type="gramStart"/>
      <w:r w:rsidR="00456BFB">
        <w:rPr>
          <w:rFonts w:asciiTheme="majorHAnsi" w:hAnsiTheme="majorHAnsi" w:cstheme="majorHAnsi"/>
          <w:sz w:val="20"/>
          <w:szCs w:val="20"/>
        </w:rPr>
        <w:t>_[</w:t>
      </w:r>
      <w:proofErr w:type="gramEnd"/>
      <w:r w:rsidR="00456BFB">
        <w:rPr>
          <w:rFonts w:asciiTheme="majorHAnsi" w:hAnsiTheme="majorHAnsi" w:cstheme="majorHAnsi"/>
          <w:sz w:val="20"/>
          <w:szCs w:val="20"/>
        </w:rPr>
        <w:t xml:space="preserve"> ?????] ______</w:t>
      </w:r>
    </w:p>
    <w:sectPr w:rsidR="00326073" w:rsidRPr="00F5793B" w:rsidSect="00F5793B">
      <w:headerReference w:type="default" r:id="rId8"/>
      <w:footerReference w:type="default" r:id="rId9"/>
      <w:pgSz w:w="20160" w:h="12240" w:orient="landscape" w:code="5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554F1" w14:textId="77777777" w:rsidR="00C23FD2" w:rsidRDefault="00C23FD2" w:rsidP="00326073">
      <w:pPr>
        <w:spacing w:after="0" w:line="240" w:lineRule="auto"/>
      </w:pPr>
      <w:r>
        <w:separator/>
      </w:r>
    </w:p>
  </w:endnote>
  <w:endnote w:type="continuationSeparator" w:id="0">
    <w:p w14:paraId="78604F6B" w14:textId="77777777" w:rsidR="00C23FD2" w:rsidRDefault="00C23FD2" w:rsidP="00326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2505E" w14:textId="5F0A6A15" w:rsidR="00326073" w:rsidRPr="00326073" w:rsidRDefault="00326073" w:rsidP="00326073">
    <w:pPr>
      <w:pStyle w:val="Footer"/>
      <w:jc w:val="center"/>
      <w:rPr>
        <w:rFonts w:asciiTheme="majorHAnsi" w:hAnsiTheme="majorHAnsi" w:cstheme="majorHAnsi"/>
      </w:rPr>
    </w:pPr>
    <w:r w:rsidRPr="00326073">
      <w:rPr>
        <w:rFonts w:asciiTheme="majorHAnsi" w:hAnsiTheme="majorHAnsi" w:cstheme="majorHAnsi"/>
      </w:rPr>
      <w:t xml:space="preserve">Page </w:t>
    </w:r>
    <w:r w:rsidRPr="00326073">
      <w:rPr>
        <w:rFonts w:asciiTheme="majorHAnsi" w:hAnsiTheme="majorHAnsi" w:cstheme="majorHAnsi"/>
      </w:rPr>
      <w:fldChar w:fldCharType="begin"/>
    </w:r>
    <w:r w:rsidRPr="00326073">
      <w:rPr>
        <w:rFonts w:asciiTheme="majorHAnsi" w:hAnsiTheme="majorHAnsi" w:cstheme="majorHAnsi"/>
      </w:rPr>
      <w:instrText xml:space="preserve"> PAGE   \* MERGEFORMAT </w:instrText>
    </w:r>
    <w:r w:rsidRPr="00326073">
      <w:rPr>
        <w:rFonts w:asciiTheme="majorHAnsi" w:hAnsiTheme="majorHAnsi" w:cstheme="majorHAnsi"/>
      </w:rPr>
      <w:fldChar w:fldCharType="separate"/>
    </w:r>
    <w:r w:rsidRPr="00326073">
      <w:rPr>
        <w:rFonts w:asciiTheme="majorHAnsi" w:hAnsiTheme="majorHAnsi" w:cstheme="majorHAnsi"/>
        <w:noProof/>
      </w:rPr>
      <w:t>1</w:t>
    </w:r>
    <w:r w:rsidRPr="00326073">
      <w:rPr>
        <w:rFonts w:asciiTheme="majorHAnsi" w:hAnsiTheme="majorHAnsi" w:cstheme="majorHAnsi"/>
      </w:rPr>
      <w:fldChar w:fldCharType="end"/>
    </w:r>
    <w:r w:rsidRPr="00326073">
      <w:rPr>
        <w:rFonts w:asciiTheme="majorHAnsi" w:hAnsiTheme="majorHAnsi" w:cstheme="majorHAnsi"/>
      </w:rPr>
      <w:t xml:space="preserve"> of </w:t>
    </w:r>
    <w:r w:rsidRPr="00326073">
      <w:rPr>
        <w:rFonts w:asciiTheme="majorHAnsi" w:hAnsiTheme="majorHAnsi" w:cstheme="majorHAnsi"/>
      </w:rPr>
      <w:fldChar w:fldCharType="begin"/>
    </w:r>
    <w:r w:rsidRPr="00326073">
      <w:rPr>
        <w:rFonts w:asciiTheme="majorHAnsi" w:hAnsiTheme="majorHAnsi" w:cstheme="majorHAnsi"/>
      </w:rPr>
      <w:instrText xml:space="preserve"> NUMPAGES   \* MERGEFORMAT </w:instrText>
    </w:r>
    <w:r w:rsidRPr="00326073">
      <w:rPr>
        <w:rFonts w:asciiTheme="majorHAnsi" w:hAnsiTheme="majorHAnsi" w:cstheme="majorHAnsi"/>
      </w:rPr>
      <w:fldChar w:fldCharType="separate"/>
    </w:r>
    <w:r w:rsidRPr="00326073">
      <w:rPr>
        <w:rFonts w:asciiTheme="majorHAnsi" w:hAnsiTheme="majorHAnsi" w:cstheme="majorHAnsi"/>
        <w:noProof/>
      </w:rPr>
      <w:t>2</w:t>
    </w:r>
    <w:r w:rsidRPr="00326073">
      <w:rPr>
        <w:rFonts w:asciiTheme="majorHAnsi" w:hAnsiTheme="majorHAnsi" w:cstheme="majorHAnsi"/>
      </w:rPr>
      <w:fldChar w:fldCharType="end"/>
    </w:r>
    <w:r w:rsidRPr="00326073">
      <w:rPr>
        <w:rFonts w:asciiTheme="majorHAnsi" w:hAnsiTheme="majorHAnsi" w:cstheme="majorHAnsi"/>
      </w:rPr>
      <w:t xml:space="preserve">     </w:t>
    </w:r>
    <w:r w:rsidRPr="00326073">
      <w:rPr>
        <w:rFonts w:asciiTheme="majorHAnsi" w:hAnsiTheme="majorHAnsi" w:cstheme="majorHAnsi"/>
      </w:rPr>
      <w:fldChar w:fldCharType="begin"/>
    </w:r>
    <w:r w:rsidRPr="00326073">
      <w:rPr>
        <w:rFonts w:asciiTheme="majorHAnsi" w:hAnsiTheme="majorHAnsi" w:cstheme="majorHAnsi"/>
      </w:rPr>
      <w:instrText xml:space="preserve"> FILENAME   \* MERGEFORMAT </w:instrText>
    </w:r>
    <w:r w:rsidRPr="00326073">
      <w:rPr>
        <w:rFonts w:asciiTheme="majorHAnsi" w:hAnsiTheme="majorHAnsi" w:cstheme="majorHAnsi"/>
      </w:rPr>
      <w:fldChar w:fldCharType="separate"/>
    </w:r>
    <w:r w:rsidRPr="00326073">
      <w:rPr>
        <w:rFonts w:asciiTheme="majorHAnsi" w:hAnsiTheme="majorHAnsi" w:cstheme="majorHAnsi"/>
        <w:noProof/>
      </w:rPr>
      <w:t>SA8000_2026_Transition_Plan_Template.docx</w:t>
    </w:r>
    <w:r w:rsidRPr="00326073">
      <w:rPr>
        <w:rFonts w:asciiTheme="majorHAnsi" w:hAnsiTheme="majorHAnsi" w:cstheme="majorHAnsi"/>
      </w:rPr>
      <w:fldChar w:fldCharType="end"/>
    </w:r>
    <w:r w:rsidRPr="00326073">
      <w:rPr>
        <w:rFonts w:asciiTheme="majorHAnsi" w:hAnsiTheme="majorHAnsi" w:cstheme="majorHAnsi"/>
      </w:rPr>
      <w:t xml:space="preserve">   © Social Accountability International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8B0DB" w14:textId="77777777" w:rsidR="00C23FD2" w:rsidRDefault="00C23FD2" w:rsidP="00326073">
      <w:pPr>
        <w:spacing w:after="0" w:line="240" w:lineRule="auto"/>
      </w:pPr>
      <w:r>
        <w:separator/>
      </w:r>
    </w:p>
  </w:footnote>
  <w:footnote w:type="continuationSeparator" w:id="0">
    <w:p w14:paraId="23C3E81F" w14:textId="77777777" w:rsidR="00C23FD2" w:rsidRDefault="00C23FD2" w:rsidP="00326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4A4D9" w14:textId="69A107B9" w:rsidR="00326073" w:rsidRPr="00326073" w:rsidRDefault="00326073" w:rsidP="00326073">
    <w:pPr>
      <w:pStyle w:val="Heading2"/>
      <w:jc w:val="center"/>
      <w:rPr>
        <w:sz w:val="44"/>
        <w:szCs w:val="44"/>
      </w:rPr>
    </w:pPr>
    <w:r w:rsidRPr="00326073">
      <w:rPr>
        <w:sz w:val="44"/>
        <w:szCs w:val="44"/>
      </w:rPr>
      <w:t xml:space="preserve">SA8000:2026 </w:t>
    </w:r>
    <w:r>
      <w:rPr>
        <w:sz w:val="44"/>
        <w:szCs w:val="44"/>
      </w:rPr>
      <w:t xml:space="preserve">Example </w:t>
    </w:r>
    <w:r w:rsidRPr="00326073">
      <w:rPr>
        <w:sz w:val="44"/>
        <w:szCs w:val="44"/>
      </w:rPr>
      <w:t>Transition Plan Template for C</w:t>
    </w:r>
    <w:r>
      <w:rPr>
        <w:sz w:val="44"/>
        <w:szCs w:val="44"/>
      </w:rPr>
      <w:t>ABs</w:t>
    </w:r>
  </w:p>
  <w:p w14:paraId="1FE9240B" w14:textId="77777777" w:rsidR="00326073" w:rsidRDefault="003260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4237539">
    <w:abstractNumId w:val="8"/>
  </w:num>
  <w:num w:numId="2" w16cid:durableId="2139568349">
    <w:abstractNumId w:val="6"/>
  </w:num>
  <w:num w:numId="3" w16cid:durableId="92169223">
    <w:abstractNumId w:val="5"/>
  </w:num>
  <w:num w:numId="4" w16cid:durableId="1460605598">
    <w:abstractNumId w:val="4"/>
  </w:num>
  <w:num w:numId="5" w16cid:durableId="140118732">
    <w:abstractNumId w:val="7"/>
  </w:num>
  <w:num w:numId="6" w16cid:durableId="1519197549">
    <w:abstractNumId w:val="3"/>
  </w:num>
  <w:num w:numId="7" w16cid:durableId="339352441">
    <w:abstractNumId w:val="2"/>
  </w:num>
  <w:num w:numId="8" w16cid:durableId="356929841">
    <w:abstractNumId w:val="1"/>
  </w:num>
  <w:num w:numId="9" w16cid:durableId="309792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0A7E"/>
    <w:rsid w:val="000915F7"/>
    <w:rsid w:val="000B1A29"/>
    <w:rsid w:val="0015074B"/>
    <w:rsid w:val="00196F60"/>
    <w:rsid w:val="00223FA7"/>
    <w:rsid w:val="00241FB8"/>
    <w:rsid w:val="0029639D"/>
    <w:rsid w:val="00326073"/>
    <w:rsid w:val="00326F90"/>
    <w:rsid w:val="00337088"/>
    <w:rsid w:val="00456BFB"/>
    <w:rsid w:val="00500CFC"/>
    <w:rsid w:val="00921729"/>
    <w:rsid w:val="00AA1D8D"/>
    <w:rsid w:val="00B47730"/>
    <w:rsid w:val="00C23FD2"/>
    <w:rsid w:val="00CB0664"/>
    <w:rsid w:val="00F5793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A3F537"/>
  <w14:defaultImageDpi w14:val="330"/>
  <w15:docId w15:val="{9802296F-9215-4459-8DF9-5FC708A7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3A4EAF-50CE-4A8D-B68E-E2113FB05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John Brookes</Manager>
  <Company/>
  <LinksUpToDate>false</LinksUpToDate>
  <CharactersWithSpaces>3624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SA8K 2026 Standard</dc:subject>
  <dc:creator>Peter Scott</dc:creator>
  <cp:keywords/>
  <dc:description>SAI 2026 Trans Plan</dc:description>
  <cp:lastModifiedBy>Peter Scott</cp:lastModifiedBy>
  <cp:revision>2</cp:revision>
  <dcterms:created xsi:type="dcterms:W3CDTF">2025-11-07T01:48:00Z</dcterms:created>
  <dcterms:modified xsi:type="dcterms:W3CDTF">2025-11-07T01:48:00Z</dcterms:modified>
  <cp:category/>
</cp:coreProperties>
</file>